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3F8" w:rsidRDefault="00000000">
      <w:pPr>
        <w:pStyle w:val="Balk1"/>
      </w:pPr>
      <w:r>
        <w:t>2025 BUHARKENT TIRMANMA YARIŞI: HIZ VE HEYECAN 5. KEZ BUHARKENT’TE!</w:t>
      </w:r>
    </w:p>
    <w:p w:rsidR="00F263F8" w:rsidRDefault="00000000">
      <w:r>
        <w:t>Basın Bülteni</w:t>
      </w:r>
    </w:p>
    <w:p w:rsidR="00F263F8" w:rsidRDefault="00000000">
      <w:proofErr w:type="spellStart"/>
      <w:r>
        <w:t>Yer</w:t>
      </w:r>
      <w:proofErr w:type="spellEnd"/>
      <w:r>
        <w:t xml:space="preserve">: </w:t>
      </w:r>
      <w:proofErr w:type="spellStart"/>
      <w:r>
        <w:t>Aydın</w:t>
      </w:r>
      <w:proofErr w:type="spellEnd"/>
      <w:r>
        <w:t xml:space="preserve">, </w:t>
      </w:r>
      <w:proofErr w:type="spellStart"/>
      <w:r>
        <w:t>Buharkent</w:t>
      </w:r>
      <w:proofErr w:type="spellEnd"/>
    </w:p>
    <w:p w:rsidR="00F263F8" w:rsidRDefault="00000000">
      <w:proofErr w:type="spellStart"/>
      <w:r>
        <w:t>Türkiye’nin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 w:rsidR="00AF7451">
        <w:t>tırmanma</w:t>
      </w:r>
      <w:proofErr w:type="spellEnd"/>
      <w:r w:rsidR="00AF7451">
        <w:t xml:space="preserve"> </w:t>
      </w:r>
      <w:proofErr w:type="spellStart"/>
      <w:r>
        <w:t>pilotları</w:t>
      </w:r>
      <w:proofErr w:type="spellEnd"/>
      <w:r>
        <w:t xml:space="preserve"> </w:t>
      </w:r>
      <w:proofErr w:type="spellStart"/>
      <w:r>
        <w:t>Buharkent’te</w:t>
      </w:r>
      <w:proofErr w:type="spellEnd"/>
      <w:r>
        <w:t xml:space="preserve"> </w:t>
      </w:r>
      <w:proofErr w:type="spellStart"/>
      <w:r>
        <w:t>buluşuyor</w:t>
      </w:r>
      <w:proofErr w:type="spellEnd"/>
      <w:r>
        <w:t xml:space="preserve">! AVIS 2025 Türkiye Tırmanma Şampiyonası’nın 5. </w:t>
      </w:r>
      <w:proofErr w:type="spellStart"/>
      <w:r>
        <w:t>ayağı</w:t>
      </w:r>
      <w:proofErr w:type="spellEnd"/>
      <w:r>
        <w:t xml:space="preserve">, 6-7 </w:t>
      </w:r>
      <w:proofErr w:type="spellStart"/>
      <w:r>
        <w:t>Eylül</w:t>
      </w:r>
      <w:proofErr w:type="spellEnd"/>
      <w:r>
        <w:t xml:space="preserve"> </w:t>
      </w:r>
      <w:proofErr w:type="spellStart"/>
      <w:r>
        <w:t>tarihlerinde</w:t>
      </w:r>
      <w:proofErr w:type="spellEnd"/>
      <w:r w:rsidR="00AF7451">
        <w:t xml:space="preserve"> </w:t>
      </w:r>
      <w:proofErr w:type="spellStart"/>
      <w:r w:rsidR="00AF7451">
        <w:t>Ege</w:t>
      </w:r>
      <w:proofErr w:type="spellEnd"/>
      <w:r w:rsidR="00AF7451">
        <w:t xml:space="preserve"> </w:t>
      </w:r>
      <w:proofErr w:type="spellStart"/>
      <w:r w:rsidR="00AF7451">
        <w:t>Otomobil</w:t>
      </w:r>
      <w:proofErr w:type="spellEnd"/>
      <w:r w:rsidR="00AF7451">
        <w:t xml:space="preserve"> </w:t>
      </w:r>
      <w:proofErr w:type="spellStart"/>
      <w:r w:rsidR="00AF7451">
        <w:t>Spor</w:t>
      </w:r>
      <w:proofErr w:type="spellEnd"/>
      <w:r w:rsidR="00AF7451">
        <w:t xml:space="preserve"> </w:t>
      </w:r>
      <w:proofErr w:type="spellStart"/>
      <w:r w:rsidR="00AF7451">
        <w:t>Kulübü</w:t>
      </w:r>
      <w:proofErr w:type="spellEnd"/>
      <w:r w:rsidR="00AF7451">
        <w:t xml:space="preserve"> (EOSK) </w:t>
      </w:r>
      <w:proofErr w:type="spellStart"/>
      <w:r w:rsidR="00AF7451">
        <w:t>tarafından</w:t>
      </w:r>
      <w:proofErr w:type="spellEnd"/>
      <w:r w:rsidR="00AF7451">
        <w:t xml:space="preserve"> </w:t>
      </w:r>
      <w:proofErr w:type="spellStart"/>
      <w:r>
        <w:t>Buharkent’te</w:t>
      </w:r>
      <w:proofErr w:type="spellEnd"/>
      <w:r>
        <w:t xml:space="preserve"> </w:t>
      </w:r>
      <w:proofErr w:type="spellStart"/>
      <w:r>
        <w:t>düzenlenecek</w:t>
      </w:r>
      <w:proofErr w:type="spellEnd"/>
      <w:r>
        <w:t xml:space="preserve">. Buharkent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By </w:t>
      </w:r>
      <w:proofErr w:type="spellStart"/>
      <w:r>
        <w:t>Keskin</w:t>
      </w:r>
      <w:proofErr w:type="spellEnd"/>
      <w:r w:rsidR="00AF7451">
        <w:t xml:space="preserve">’ in </w:t>
      </w:r>
      <w:proofErr w:type="spellStart"/>
      <w:r>
        <w:t>destekleriyle</w:t>
      </w:r>
      <w:proofErr w:type="spellEnd"/>
      <w:r>
        <w:t xml:space="preserve"> </w:t>
      </w:r>
      <w:proofErr w:type="spellStart"/>
      <w:r>
        <w:t>gerçekleştirilecek</w:t>
      </w:r>
      <w:proofErr w:type="spellEnd"/>
      <w:r>
        <w:t xml:space="preserve"> </w:t>
      </w:r>
      <w:proofErr w:type="spellStart"/>
      <w:r>
        <w:t>organizasyon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5. kez otomobil sporları tutkunlarına ev sahipliği yapacak.</w:t>
      </w:r>
    </w:p>
    <w:p w:rsidR="00F263F8" w:rsidRDefault="00000000">
      <w:pPr>
        <w:pStyle w:val="Balk2"/>
      </w:pPr>
      <w:r>
        <w:t>Buharkent: Tırmanışın Adresi</w:t>
      </w:r>
    </w:p>
    <w:p w:rsidR="00AF7451" w:rsidRDefault="00000000">
      <w:r>
        <w:t xml:space="preserve">Son yıllarda seyircinin yoğun ilgisiyle öne çıkan Buharkent </w:t>
      </w:r>
      <w:proofErr w:type="spellStart"/>
      <w:r>
        <w:t>Tırmanma</w:t>
      </w:r>
      <w:proofErr w:type="spellEnd"/>
      <w:r>
        <w:t xml:space="preserve"> </w:t>
      </w:r>
      <w:proofErr w:type="spellStart"/>
      <w:r>
        <w:t>Yarışı</w:t>
      </w:r>
      <w:proofErr w:type="spellEnd"/>
      <w:r>
        <w:t xml:space="preserve">, </w:t>
      </w:r>
      <w:r w:rsidR="00AF7451">
        <w:t xml:space="preserve">3 </w:t>
      </w:r>
      <w:proofErr w:type="spellStart"/>
      <w:r w:rsidR="00AF7451">
        <w:t>yarış</w:t>
      </w:r>
      <w:proofErr w:type="spellEnd"/>
      <w:r w:rsidR="00AF7451">
        <w:t xml:space="preserve"> </w:t>
      </w:r>
      <w:proofErr w:type="spellStart"/>
      <w:proofErr w:type="gramStart"/>
      <w:r w:rsidR="00AF7451">
        <w:t>çıkışı</w:t>
      </w:r>
      <w:proofErr w:type="spellEnd"/>
      <w:r w:rsidR="00AF7451">
        <w:t xml:space="preserve"> </w:t>
      </w:r>
      <w:r>
        <w:t xml:space="preserve"> </w:t>
      </w:r>
      <w:proofErr w:type="spellStart"/>
      <w:r>
        <w:t>üzerinde</w:t>
      </w:r>
      <w:r w:rsidR="00AF7451">
        <w:t>n</w:t>
      </w:r>
      <w:proofErr w:type="spellEnd"/>
      <w:proofErr w:type="gramEnd"/>
      <w:r w:rsidR="00AF7451">
        <w:t xml:space="preserve"> </w:t>
      </w:r>
      <w:proofErr w:type="spellStart"/>
      <w:r w:rsidR="00AF7451">
        <w:t>toplamda</w:t>
      </w:r>
      <w:proofErr w:type="spellEnd"/>
      <w:r w:rsidR="00AF7451">
        <w:t xml:space="preserve"> 22,77 km </w:t>
      </w:r>
      <w:proofErr w:type="spellStart"/>
      <w:r w:rsidR="00AF7451">
        <w:t>olarak</w:t>
      </w:r>
      <w:proofErr w:type="spellEnd"/>
      <w:r>
        <w:t xml:space="preserve"> </w:t>
      </w:r>
      <w:proofErr w:type="spellStart"/>
      <w:r>
        <w:t>gerçekleşecek</w:t>
      </w:r>
      <w:proofErr w:type="spellEnd"/>
      <w:r w:rsidR="00AF7451">
        <w:t xml:space="preserve"> </w:t>
      </w:r>
      <w:proofErr w:type="spellStart"/>
      <w:r w:rsidR="00AF7451">
        <w:t>ve</w:t>
      </w:r>
      <w:proofErr w:type="spellEnd"/>
      <w:r>
        <w:t xml:space="preserve"> </w:t>
      </w:r>
      <w:proofErr w:type="spellStart"/>
      <w:r>
        <w:t>mücadeleleriyle</w:t>
      </w:r>
      <w:proofErr w:type="spellEnd"/>
      <w:r>
        <w:t xml:space="preserve"> adrenalin </w:t>
      </w:r>
      <w:proofErr w:type="spellStart"/>
      <w:r>
        <w:t>dolu</w:t>
      </w:r>
      <w:proofErr w:type="spellEnd"/>
      <w:r>
        <w:t xml:space="preserve"> anlara sahne olacak. </w:t>
      </w:r>
    </w:p>
    <w:p w:rsidR="00F263F8" w:rsidRDefault="00000000">
      <w:r>
        <w:t xml:space="preserve">Bu </w:t>
      </w:r>
      <w:proofErr w:type="spellStart"/>
      <w:r>
        <w:t>yıl</w:t>
      </w:r>
      <w:proofErr w:type="spellEnd"/>
      <w:r>
        <w:t xml:space="preserve"> 15 pilot </w:t>
      </w:r>
      <w:proofErr w:type="spellStart"/>
      <w:r w:rsidR="00AF7451">
        <w:t>-</w:t>
      </w:r>
      <w:r>
        <w:t xml:space="preserve"> yarış</w:t>
      </w:r>
      <w:proofErr w:type="spellEnd"/>
      <w:r>
        <w:t xml:space="preserve"> </w:t>
      </w:r>
      <w:proofErr w:type="spellStart"/>
      <w:r>
        <w:t>otomobili</w:t>
      </w:r>
      <w:proofErr w:type="spellEnd"/>
      <w:r>
        <w:t xml:space="preserve"> start alarak zirveye ulaşmak için kıyasıya rekabet edecek.</w:t>
      </w:r>
    </w:p>
    <w:p w:rsidR="00F263F8" w:rsidRDefault="00000000">
      <w:pPr>
        <w:pStyle w:val="Balk2"/>
      </w:pPr>
      <w:r>
        <w:t>Yarış Programı</w:t>
      </w:r>
    </w:p>
    <w:p w:rsidR="00AF7451" w:rsidRDefault="00000000" w:rsidP="00AF7451">
      <w:pPr>
        <w:pStyle w:val="AralkYok"/>
      </w:pPr>
      <w:r>
        <w:t xml:space="preserve">- 6 </w:t>
      </w:r>
      <w:proofErr w:type="spellStart"/>
      <w:r>
        <w:t>Eylül</w:t>
      </w:r>
      <w:proofErr w:type="spellEnd"/>
      <w:r>
        <w:t xml:space="preserve"> </w:t>
      </w:r>
      <w:proofErr w:type="spellStart"/>
      <w:r>
        <w:t>Cumartesi</w:t>
      </w:r>
      <w:proofErr w:type="spellEnd"/>
      <w:r>
        <w:br/>
      </w:r>
      <w:proofErr w:type="spellStart"/>
      <w:r w:rsidR="00AF7451">
        <w:t>Saat</w:t>
      </w:r>
      <w:proofErr w:type="spellEnd"/>
      <w:r w:rsidR="00AF7451">
        <w:t xml:space="preserve"> 13:30 - 1. </w:t>
      </w:r>
      <w:proofErr w:type="spellStart"/>
      <w:r w:rsidR="00AF7451">
        <w:t>Antrenman</w:t>
      </w:r>
      <w:proofErr w:type="spellEnd"/>
      <w:r w:rsidR="00AF7451">
        <w:t xml:space="preserve"> </w:t>
      </w:r>
      <w:proofErr w:type="spellStart"/>
      <w:r w:rsidR="00AF7451">
        <w:t>Çıkışı</w:t>
      </w:r>
      <w:proofErr w:type="spellEnd"/>
    </w:p>
    <w:p w:rsidR="00AF7451" w:rsidRDefault="00AF7451" w:rsidP="00AF7451">
      <w:pPr>
        <w:pStyle w:val="AralkYok"/>
      </w:pPr>
      <w:proofErr w:type="spellStart"/>
      <w:r>
        <w:t>Saat</w:t>
      </w:r>
      <w:proofErr w:type="spellEnd"/>
      <w:r>
        <w:t xml:space="preserve"> 1</w:t>
      </w:r>
      <w:r>
        <w:t>5</w:t>
      </w:r>
      <w:r>
        <w:t xml:space="preserve">:30 - </w:t>
      </w:r>
      <w:r>
        <w:t>2</w:t>
      </w:r>
      <w:r>
        <w:t xml:space="preserve">. </w:t>
      </w:r>
      <w:proofErr w:type="spellStart"/>
      <w:r>
        <w:t>Antrenman</w:t>
      </w:r>
      <w:proofErr w:type="spellEnd"/>
      <w:r>
        <w:t xml:space="preserve"> </w:t>
      </w:r>
      <w:proofErr w:type="spellStart"/>
      <w:r>
        <w:t>Çıkışı</w:t>
      </w:r>
      <w:proofErr w:type="spellEnd"/>
    </w:p>
    <w:p w:rsidR="00F263F8" w:rsidRDefault="00000000">
      <w:proofErr w:type="spellStart"/>
      <w:r>
        <w:t>Saat</w:t>
      </w:r>
      <w:proofErr w:type="spellEnd"/>
      <w:r>
        <w:t xml:space="preserve"> 17:30 – </w:t>
      </w:r>
      <w:proofErr w:type="spellStart"/>
      <w:r>
        <w:t>Buharkent</w:t>
      </w:r>
      <w:proofErr w:type="spellEnd"/>
      <w:r>
        <w:t xml:space="preserve"> Belediye </w:t>
      </w:r>
      <w:proofErr w:type="spellStart"/>
      <w:r>
        <w:t>Meydanı’ndan</w:t>
      </w:r>
      <w:proofErr w:type="spellEnd"/>
      <w:r>
        <w:t xml:space="preserve"> sembolik start</w:t>
      </w:r>
      <w:r>
        <w:br/>
      </w:r>
      <w:r>
        <w:br/>
        <w:t>- 7 Eylül Pazar</w:t>
      </w:r>
      <w:r>
        <w:br/>
        <w:t xml:space="preserve">Saat 10:00 – 1. </w:t>
      </w:r>
      <w:proofErr w:type="spellStart"/>
      <w:r w:rsidR="00AF7451">
        <w:t>Yarış</w:t>
      </w:r>
      <w:proofErr w:type="spellEnd"/>
      <w:r w:rsidR="00AF7451">
        <w:t xml:space="preserve"> </w:t>
      </w:r>
      <w:proofErr w:type="spellStart"/>
      <w:r w:rsidR="00AF7451">
        <w:t>Ç</w:t>
      </w:r>
      <w:r>
        <w:t>ıkış</w:t>
      </w:r>
      <w:r w:rsidR="00AF7451">
        <w:t>ı</w:t>
      </w:r>
      <w:proofErr w:type="spellEnd"/>
      <w:r>
        <w:br/>
      </w:r>
      <w:proofErr w:type="spellStart"/>
      <w:r>
        <w:t>Saat</w:t>
      </w:r>
      <w:proofErr w:type="spellEnd"/>
      <w:r>
        <w:t xml:space="preserve"> 12:00 – 2. </w:t>
      </w:r>
      <w:proofErr w:type="spellStart"/>
      <w:r w:rsidR="00AF7451">
        <w:t>Y</w:t>
      </w:r>
      <w:r w:rsidR="00AF7451">
        <w:t>arış</w:t>
      </w:r>
      <w:proofErr w:type="spellEnd"/>
      <w:r w:rsidR="00AF7451">
        <w:t xml:space="preserve"> </w:t>
      </w:r>
      <w:proofErr w:type="spellStart"/>
      <w:r w:rsidR="00AF7451">
        <w:t>Çıkışı</w:t>
      </w:r>
      <w:proofErr w:type="spellEnd"/>
      <w:r>
        <w:br/>
      </w:r>
      <w:proofErr w:type="spellStart"/>
      <w:r>
        <w:t>Saat</w:t>
      </w:r>
      <w:proofErr w:type="spellEnd"/>
      <w:r>
        <w:t xml:space="preserve"> 14:00 – 3. </w:t>
      </w:r>
      <w:proofErr w:type="spellStart"/>
      <w:r w:rsidR="00AF7451">
        <w:t>Yarış</w:t>
      </w:r>
      <w:proofErr w:type="spellEnd"/>
      <w:r w:rsidR="00AF7451">
        <w:t xml:space="preserve"> </w:t>
      </w:r>
      <w:proofErr w:type="spellStart"/>
      <w:r w:rsidR="00AF7451">
        <w:t>Çıkışı</w:t>
      </w:r>
      <w:proofErr w:type="spellEnd"/>
      <w:r>
        <w:br/>
      </w:r>
      <w:proofErr w:type="spellStart"/>
      <w:r>
        <w:t>Saat</w:t>
      </w:r>
      <w:proofErr w:type="spellEnd"/>
      <w:r>
        <w:t xml:space="preserve"> 16:00 – 15 Temmuz Millet Bahçesi’nde finiş podyumu ve ödül töreni</w:t>
      </w:r>
    </w:p>
    <w:p w:rsidR="00F263F8" w:rsidRDefault="00000000">
      <w:pPr>
        <w:pStyle w:val="Balk2"/>
      </w:pPr>
      <w:r>
        <w:t>Basın Mensupları İçin</w:t>
      </w:r>
    </w:p>
    <w:p w:rsidR="00F263F8" w:rsidRDefault="00000000">
      <w:r>
        <w:t xml:space="preserve">Yarış boyunca basın akreditasyonu ve medya hizmetleri organizasyon tarafından sağlanacaktır. Tüm güncel bilgilere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görsellere</w:t>
      </w:r>
      <w:proofErr w:type="spellEnd"/>
      <w:r>
        <w:t xml:space="preserve"> </w:t>
      </w:r>
      <w:proofErr w:type="spellStart"/>
      <w:r w:rsidR="00AF7451">
        <w:t>Ege</w:t>
      </w:r>
      <w:proofErr w:type="spellEnd"/>
      <w:r w:rsidR="00AF7451">
        <w:t xml:space="preserve"> </w:t>
      </w:r>
      <w:proofErr w:type="spellStart"/>
      <w:r w:rsidR="00AF7451">
        <w:t>Otomobil</w:t>
      </w:r>
      <w:proofErr w:type="spellEnd"/>
      <w:r w:rsidR="00AF7451">
        <w:t xml:space="preserve"> </w:t>
      </w:r>
      <w:proofErr w:type="spellStart"/>
      <w:r w:rsidR="00AF7451">
        <w:t>Spor</w:t>
      </w:r>
      <w:proofErr w:type="spellEnd"/>
      <w:r w:rsidR="00AF7451">
        <w:t xml:space="preserve"> </w:t>
      </w:r>
      <w:proofErr w:type="spellStart"/>
      <w:r w:rsidR="00AF7451">
        <w:t>Kulübü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hesapları</w:t>
      </w:r>
      <w:proofErr w:type="spellEnd"/>
      <w:r w:rsidR="00AF7451">
        <w:t xml:space="preserve"> </w:t>
      </w:r>
      <w:proofErr w:type="spellStart"/>
      <w:r w:rsidR="00AF7451">
        <w:t>ve</w:t>
      </w:r>
      <w:proofErr w:type="spellEnd"/>
      <w:r w:rsidR="00AF7451">
        <w:t xml:space="preserve"> </w:t>
      </w:r>
      <w:hyperlink r:id="rId6" w:history="1">
        <w:r w:rsidR="00AF7451" w:rsidRPr="00C822F4">
          <w:rPr>
            <w:rStyle w:val="Kpr"/>
          </w:rPr>
          <w:t>www.eo</w:t>
        </w:r>
        <w:r w:rsidR="00AF7451" w:rsidRPr="00C822F4">
          <w:rPr>
            <w:rStyle w:val="Kpr"/>
          </w:rPr>
          <w:t>s</w:t>
        </w:r>
        <w:r w:rsidR="00AF7451" w:rsidRPr="00C822F4">
          <w:rPr>
            <w:rStyle w:val="Kpr"/>
          </w:rPr>
          <w:t>k.org.tr</w:t>
        </w:r>
      </w:hyperlink>
      <w:r w:rsidR="00AF7451">
        <w:t xml:space="preserve"> web </w:t>
      </w:r>
      <w:proofErr w:type="spellStart"/>
      <w:r w:rsidR="00AF7451">
        <w:t>adresinden</w:t>
      </w:r>
      <w:proofErr w:type="spellEnd"/>
      <w:r>
        <w:t xml:space="preserve"> </w:t>
      </w:r>
      <w:proofErr w:type="spellStart"/>
      <w:r>
        <w:t>ulaşılabilir</w:t>
      </w:r>
      <w:r w:rsidR="00AF7451">
        <w:t>siniz</w:t>
      </w:r>
      <w:proofErr w:type="spellEnd"/>
      <w:r>
        <w:t>.</w:t>
      </w:r>
    </w:p>
    <w:sectPr w:rsidR="00F263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3030786">
    <w:abstractNumId w:val="8"/>
  </w:num>
  <w:num w:numId="2" w16cid:durableId="991299329">
    <w:abstractNumId w:val="6"/>
  </w:num>
  <w:num w:numId="3" w16cid:durableId="449276690">
    <w:abstractNumId w:val="5"/>
  </w:num>
  <w:num w:numId="4" w16cid:durableId="800807512">
    <w:abstractNumId w:val="4"/>
  </w:num>
  <w:num w:numId="5" w16cid:durableId="446242659">
    <w:abstractNumId w:val="7"/>
  </w:num>
  <w:num w:numId="6" w16cid:durableId="1220048339">
    <w:abstractNumId w:val="3"/>
  </w:num>
  <w:num w:numId="7" w16cid:durableId="1410956240">
    <w:abstractNumId w:val="2"/>
  </w:num>
  <w:num w:numId="8" w16cid:durableId="1131872487">
    <w:abstractNumId w:val="1"/>
  </w:num>
  <w:num w:numId="9" w16cid:durableId="158630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F7451"/>
    <w:rsid w:val="00B47730"/>
    <w:rsid w:val="00CB0664"/>
    <w:rsid w:val="00F263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67FC9"/>
  <w14:defaultImageDpi w14:val="300"/>
  <w15:docId w15:val="{2C7F4DD3-E862-864B-B44E-4A361DC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AF74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74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F7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os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Berkan SEN</cp:lastModifiedBy>
  <cp:revision>2</cp:revision>
  <dcterms:created xsi:type="dcterms:W3CDTF">2013-12-23T23:15:00Z</dcterms:created>
  <dcterms:modified xsi:type="dcterms:W3CDTF">2025-09-05T17:05:00Z</dcterms:modified>
  <cp:category/>
</cp:coreProperties>
</file>